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and Veg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Asparagus    </w:t>
      </w:r>
      <w:r>
        <w:t xml:space="preserve">   Beetroot    </w:t>
      </w:r>
      <w:r>
        <w:t xml:space="preserve">   Chard    </w:t>
      </w:r>
      <w:r>
        <w:t xml:space="preserve">   Damson    </w:t>
      </w:r>
      <w:r>
        <w:t xml:space="preserve">   Elderflower    </w:t>
      </w:r>
      <w:r>
        <w:t xml:space="preserve">   Fig    </w:t>
      </w:r>
      <w:r>
        <w:t xml:space="preserve">   Gooseberries    </w:t>
      </w:r>
      <w:r>
        <w:t xml:space="preserve">   Honey Dew    </w:t>
      </w:r>
      <w:r>
        <w:t xml:space="preserve">   Iceberg Lettuce    </w:t>
      </w:r>
      <w:r>
        <w:t xml:space="preserve">   Jalapeno    </w:t>
      </w:r>
      <w:r>
        <w:t xml:space="preserve">   Kiwi    </w:t>
      </w:r>
      <w:r>
        <w:t xml:space="preserve">   Loganberry    </w:t>
      </w:r>
      <w:r>
        <w:t xml:space="preserve">   Mint    </w:t>
      </w:r>
      <w:r>
        <w:t xml:space="preserve">   Nectarine    </w:t>
      </w:r>
      <w:r>
        <w:t xml:space="preserve">   Onion    </w:t>
      </w:r>
      <w:r>
        <w:t xml:space="preserve">   Peaches    </w:t>
      </w:r>
      <w:r>
        <w:t xml:space="preserve">   Quince    </w:t>
      </w:r>
      <w:r>
        <w:t xml:space="preserve">   Rhubarb    </w:t>
      </w:r>
      <w:r>
        <w:t xml:space="preserve">   Swede    </w:t>
      </w:r>
      <w:r>
        <w:t xml:space="preserve">   Tayberries    </w:t>
      </w:r>
      <w:r>
        <w:t xml:space="preserve">   Ugli Fruit    </w:t>
      </w:r>
      <w:r>
        <w:t xml:space="preserve">   Vanilla    </w:t>
      </w:r>
      <w:r>
        <w:t xml:space="preserve">   Watercress    </w:t>
      </w:r>
      <w:r>
        <w:t xml:space="preserve">   Xigua    </w:t>
      </w:r>
      <w:r>
        <w:t xml:space="preserve">   Yam    </w:t>
      </w:r>
      <w:r>
        <w:t xml:space="preserve">   Zucchini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</dc:title>
  <dcterms:created xsi:type="dcterms:W3CDTF">2021-10-11T07:40:10Z</dcterms:created>
  <dcterms:modified xsi:type="dcterms:W3CDTF">2021-10-11T07:40:10Z</dcterms:modified>
</cp:coreProperties>
</file>