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Nectarine    </w:t>
      </w:r>
      <w:r>
        <w:t xml:space="preserve">   Leek    </w:t>
      </w:r>
      <w:r>
        <w:t xml:space="preserve">   Honeydew melon    </w:t>
      </w:r>
      <w:r>
        <w:t xml:space="preserve">   Yam    </w:t>
      </w:r>
      <w:r>
        <w:t xml:space="preserve">   Raisin    </w:t>
      </w:r>
      <w:r>
        <w:t xml:space="preserve">   Pear    </w:t>
      </w:r>
      <w:r>
        <w:t xml:space="preserve">   Pea    </w:t>
      </w:r>
      <w:r>
        <w:t xml:space="preserve">   Olive    </w:t>
      </w:r>
      <w:r>
        <w:t xml:space="preserve">   Mushroom    </w:t>
      </w:r>
      <w:r>
        <w:t xml:space="preserve">   Lemon    </w:t>
      </w:r>
      <w:r>
        <w:t xml:space="preserve">   Cherry    </w:t>
      </w:r>
      <w:r>
        <w:t xml:space="preserve">   Brussels sprout    </w:t>
      </w:r>
      <w:r>
        <w:t xml:space="preserve">   Beetroot    </w:t>
      </w:r>
      <w:r>
        <w:t xml:space="preserve">   Avocado    </w:t>
      </w:r>
      <w:r>
        <w:t xml:space="preserve">   Apricot    </w:t>
      </w:r>
      <w:r>
        <w:t xml:space="preserve">   CARROT    </w:t>
      </w:r>
      <w:r>
        <w:t xml:space="preserve">   TOMATO    </w:t>
      </w:r>
      <w:r>
        <w:t xml:space="preserve">   PEPPER    </w:t>
      </w:r>
      <w:r>
        <w:t xml:space="preserve">   PUMPKIN    </w:t>
      </w:r>
      <w:r>
        <w:t xml:space="preserve">   EGGPLANT    </w:t>
      </w:r>
      <w:r>
        <w:t xml:space="preserve">   PASSION FRUIT    </w:t>
      </w:r>
      <w:r>
        <w:t xml:space="preserve">   MANGO    </w:t>
      </w:r>
      <w:r>
        <w:t xml:space="preserve">   PINEAPPLE    </w:t>
      </w:r>
      <w:r>
        <w:t xml:space="preserve">   ORANGE    </w:t>
      </w:r>
      <w:r>
        <w:t xml:space="preserve">   WATERMELON    </w:t>
      </w:r>
      <w:r>
        <w:t xml:space="preserve">   KIWI    </w:t>
      </w:r>
      <w:r>
        <w:t xml:space="preserve">   STRAWBERRY    </w:t>
      </w:r>
      <w:r>
        <w:t xml:space="preserve">   BANANA    </w:t>
      </w:r>
      <w:r>
        <w:t xml:space="preserve">   APPLE    </w:t>
      </w:r>
      <w:r>
        <w:t xml:space="preserve">   CUCUMBER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 :)</dc:title>
  <dcterms:created xsi:type="dcterms:W3CDTF">2021-10-11T07:38:47Z</dcterms:created>
  <dcterms:modified xsi:type="dcterms:W3CDTF">2021-10-11T07:38:47Z</dcterms:modified>
</cp:coreProperties>
</file>