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</w:t>
      </w:r>
    </w:p>
    <w:p>
      <w:pPr>
        <w:pStyle w:val="Questions"/>
      </w:pPr>
      <w:r>
        <w:t xml:space="preserve">1. ATTOOP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RBUMEUCC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PLPAE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NNAABA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PPREPE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TMOOTA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IELPNPAEP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PARE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LUEIARCLOFW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PETMONAAGER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</dc:title>
  <dcterms:created xsi:type="dcterms:W3CDTF">2021-10-11T07:40:24Z</dcterms:created>
  <dcterms:modified xsi:type="dcterms:W3CDTF">2021-10-11T07:40:24Z</dcterms:modified>
</cp:coreProperties>
</file>