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Vegatables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Delicious summer fruit: Red flesh with black pips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Monkeys love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Grows in bunches on vines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white and I look like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Cool as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Sour Patato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 this vegetable for excellent eyesight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Fruit that feels and looks like an eyeball when it's thin rough skin is peeled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Dried grapes are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looks like a ball of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fungus used in many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Tomatoes, cucumber and lettuce make a nice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green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vegetable that looks like a small green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fruit's name is the same as it's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these each day is said to keep the doctor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Vegatables</dc:title>
  <dcterms:created xsi:type="dcterms:W3CDTF">2022-08-17T21:32:34Z</dcterms:created>
  <dcterms:modified xsi:type="dcterms:W3CDTF">2022-08-17T21:32:34Z</dcterms:modified>
</cp:coreProperties>
</file>