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pear    </w:t>
      </w:r>
      <w:r>
        <w:t xml:space="preserve">   mango    </w:t>
      </w:r>
      <w:r>
        <w:t xml:space="preserve">   chicory    </w:t>
      </w:r>
      <w:r>
        <w:t xml:space="preserve">   endive    </w:t>
      </w:r>
      <w:r>
        <w:t xml:space="preserve">   Kale    </w:t>
      </w:r>
      <w:r>
        <w:t xml:space="preserve">   Squash    </w:t>
      </w:r>
      <w:r>
        <w:t xml:space="preserve">   beetroot    </w:t>
      </w:r>
      <w:r>
        <w:t xml:space="preserve">   Pea    </w:t>
      </w:r>
      <w:r>
        <w:t xml:space="preserve">   Spinach    </w:t>
      </w:r>
      <w:r>
        <w:t xml:space="preserve">   Peach    </w:t>
      </w:r>
      <w:r>
        <w:t xml:space="preserve">   Broccoli    </w:t>
      </w:r>
      <w:r>
        <w:t xml:space="preserve">   Carrot    </w:t>
      </w:r>
      <w:r>
        <w:t xml:space="preserve">   Blueberry    </w:t>
      </w:r>
      <w:r>
        <w:t xml:space="preserve">   Banana    </w:t>
      </w:r>
      <w:r>
        <w:t xml:space="preserve">   Kiwi    </w:t>
      </w:r>
      <w:r>
        <w:t xml:space="preserve">   Raspberry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 Names </dc:title>
  <dcterms:created xsi:type="dcterms:W3CDTF">2021-10-11T07:40:13Z</dcterms:created>
  <dcterms:modified xsi:type="dcterms:W3CDTF">2021-10-11T07:40:13Z</dcterms:modified>
</cp:coreProperties>
</file>