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Vegetable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turnip    </w:t>
      </w:r>
      <w:r>
        <w:t xml:space="preserve">   potato    </w:t>
      </w:r>
      <w:r>
        <w:t xml:space="preserve">   kale    </w:t>
      </w:r>
      <w:r>
        <w:t xml:space="preserve">   brambles    </w:t>
      </w:r>
      <w:r>
        <w:t xml:space="preserve">   satsumas    </w:t>
      </w:r>
      <w:r>
        <w:t xml:space="preserve">   cabbage    </w:t>
      </w:r>
      <w:r>
        <w:t xml:space="preserve">   banana    </w:t>
      </w:r>
      <w:r>
        <w:t xml:space="preserve">   plums    </w:t>
      </w:r>
      <w:r>
        <w:t xml:space="preserve">   sweetcorn    </w:t>
      </w:r>
      <w:r>
        <w:t xml:space="preserve">   tomato    </w:t>
      </w:r>
      <w:r>
        <w:t xml:space="preserve">   lettuce    </w:t>
      </w:r>
      <w:r>
        <w:t xml:space="preserve">   nectarine    </w:t>
      </w:r>
      <w:r>
        <w:t xml:space="preserve">   cauliflower    </w:t>
      </w:r>
      <w:r>
        <w:t xml:space="preserve">   courgette    </w:t>
      </w:r>
      <w:r>
        <w:t xml:space="preserve">   peas    </w:t>
      </w:r>
      <w:r>
        <w:t xml:space="preserve">   peach    </w:t>
      </w:r>
      <w:r>
        <w:t xml:space="preserve">   grapes    </w:t>
      </w:r>
      <w:r>
        <w:t xml:space="preserve">   mushrooms    </w:t>
      </w:r>
      <w:r>
        <w:t xml:space="preserve">   broccoli    </w:t>
      </w:r>
      <w:r>
        <w:t xml:space="preserve">   onion    </w:t>
      </w:r>
      <w:r>
        <w:t xml:space="preserve">   pineapple    </w:t>
      </w:r>
      <w:r>
        <w:t xml:space="preserve">   orange    </w:t>
      </w:r>
      <w:r>
        <w:t xml:space="preserve">   apple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</dc:title>
  <dcterms:created xsi:type="dcterms:W3CDTF">2021-10-11T07:39:22Z</dcterms:created>
  <dcterms:modified xsi:type="dcterms:W3CDTF">2021-10-11T07:39:22Z</dcterms:modified>
</cp:coreProperties>
</file>