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and Vegetable name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bananas    </w:t>
      </w:r>
      <w:r>
        <w:t xml:space="preserve">   broccoli    </w:t>
      </w:r>
      <w:r>
        <w:t xml:space="preserve">   brussels sprouts    </w:t>
      </w:r>
      <w:r>
        <w:t xml:space="preserve">   capsicums    </w:t>
      </w:r>
      <w:r>
        <w:t xml:space="preserve">   carrots    </w:t>
      </w:r>
      <w:r>
        <w:t xml:space="preserve">   parsnips    </w:t>
      </w:r>
      <w:r>
        <w:t xml:space="preserve">   peas    </w:t>
      </w:r>
      <w:r>
        <w:t xml:space="preserve">   potatoes    </w:t>
      </w:r>
      <w:r>
        <w:t xml:space="preserve">   rhubarb    </w:t>
      </w:r>
      <w:r>
        <w:t xml:space="preserve">   silverbeet    </w:t>
      </w:r>
      <w:r>
        <w:t xml:space="preserve">   tomatoes    </w:t>
      </w:r>
      <w:r>
        <w:t xml:space="preserve">   turnips    </w:t>
      </w:r>
      <w:r>
        <w:t xml:space="preserve">   water melon    </w:t>
      </w:r>
      <w:r>
        <w:t xml:space="preserve">   yams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Vegetable name search</dc:title>
  <dcterms:created xsi:type="dcterms:W3CDTF">2021-10-11T07:39:31Z</dcterms:created>
  <dcterms:modified xsi:type="dcterms:W3CDTF">2021-10-11T07:39:31Z</dcterms:modified>
</cp:coreProperties>
</file>