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aubergines    </w:t>
      </w:r>
      <w:r>
        <w:t xml:space="preserve">   dragonfruit    </w:t>
      </w:r>
      <w:r>
        <w:t xml:space="preserve">   passion fruit    </w:t>
      </w:r>
      <w:r>
        <w:t xml:space="preserve">   guava    </w:t>
      </w:r>
      <w:r>
        <w:t xml:space="preserve">   Vegetables    </w:t>
      </w:r>
      <w:r>
        <w:t xml:space="preserve">   Apple    </w:t>
      </w:r>
      <w:r>
        <w:t xml:space="preserve">   Banana    </w:t>
      </w:r>
      <w:r>
        <w:t xml:space="preserve">   cucumber    </w:t>
      </w:r>
      <w:r>
        <w:t xml:space="preserve">   Fruit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2021-10-11T07:38:37Z</dcterms:created>
  <dcterms:modified xsi:type="dcterms:W3CDTF">2021-10-11T07:38:37Z</dcterms:modified>
</cp:coreProperties>
</file>