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Fruit and Vegetables</w:t>
      </w:r>
    </w:p>
    <w:p>
      <w:pPr>
        <w:pStyle w:val="Questions"/>
      </w:pPr>
      <w:r>
        <w:t xml:space="preserve">1. EPAPL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APER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CELUTET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TEWAYRRRBS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NGROEA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BRRYEUBLE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MORELEAWTN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OCOLIBCR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AGMNO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ARTOCR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Vegetables</dc:title>
  <dcterms:created xsi:type="dcterms:W3CDTF">2021-10-11T07:39:40Z</dcterms:created>
  <dcterms:modified xsi:type="dcterms:W3CDTF">2021-10-11T07:39:40Z</dcterms:modified>
</cp:coreProperties>
</file>