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Fruit Salad    </w:t>
      </w:r>
      <w:r>
        <w:t xml:space="preserve">   Vegetables    </w:t>
      </w:r>
      <w:r>
        <w:t xml:space="preserve">   tomatoes    </w:t>
      </w:r>
      <w:r>
        <w:t xml:space="preserve">   spinach    </w:t>
      </w:r>
      <w:r>
        <w:t xml:space="preserve">   salad    </w:t>
      </w:r>
      <w:r>
        <w:t xml:space="preserve">   potatoes    </w:t>
      </w:r>
      <w:r>
        <w:t xml:space="preserve">   pepper    </w:t>
      </w:r>
      <w:r>
        <w:t xml:space="preserve">   peas    </w:t>
      </w:r>
      <w:r>
        <w:t xml:space="preserve">   onions    </w:t>
      </w:r>
      <w:r>
        <w:t xml:space="preserve">   lettuce    </w:t>
      </w:r>
      <w:r>
        <w:t xml:space="preserve">   green beans    </w:t>
      </w:r>
      <w:r>
        <w:t xml:space="preserve">   garlic    </w:t>
      </w:r>
      <w:r>
        <w:t xml:space="preserve">   fennel    </w:t>
      </w:r>
      <w:r>
        <w:t xml:space="preserve">   cucumber    </w:t>
      </w:r>
      <w:r>
        <w:t xml:space="preserve">   courgettes    </w:t>
      </w:r>
      <w:r>
        <w:t xml:space="preserve">   cauliflower    </w:t>
      </w:r>
      <w:r>
        <w:t xml:space="preserve">   carrots    </w:t>
      </w:r>
      <w:r>
        <w:t xml:space="preserve">   cabbage    </w:t>
      </w:r>
      <w:r>
        <w:t xml:space="preserve">   beans broccoli    </w:t>
      </w:r>
      <w:r>
        <w:t xml:space="preserve">   aubergine    </w:t>
      </w:r>
      <w:r>
        <w:t xml:space="preserve">   watermelon    </w:t>
      </w:r>
      <w:r>
        <w:t xml:space="preserve">   strawberries    </w:t>
      </w:r>
      <w:r>
        <w:t xml:space="preserve">   raspberry    </w:t>
      </w:r>
      <w:r>
        <w:t xml:space="preserve">   pumpkin    </w:t>
      </w:r>
      <w:r>
        <w:t xml:space="preserve">   plums    </w:t>
      </w:r>
      <w:r>
        <w:t xml:space="preserve">   pineapple    </w:t>
      </w:r>
      <w:r>
        <w:t xml:space="preserve">   pears    </w:t>
      </w:r>
      <w:r>
        <w:t xml:space="preserve">   peaches    </w:t>
      </w:r>
      <w:r>
        <w:t xml:space="preserve">   oranges    </w:t>
      </w:r>
      <w:r>
        <w:t xml:space="preserve">   nuts    </w:t>
      </w:r>
      <w:r>
        <w:t xml:space="preserve">   mixed berries    </w:t>
      </w:r>
      <w:r>
        <w:t xml:space="preserve">   melon    </w:t>
      </w:r>
      <w:r>
        <w:t xml:space="preserve">   lemons    </w:t>
      </w:r>
      <w:r>
        <w:t xml:space="preserve">   grapes    </w:t>
      </w:r>
      <w:r>
        <w:t xml:space="preserve">   pomegranate    </w:t>
      </w:r>
      <w:r>
        <w:t xml:space="preserve">   figs    </w:t>
      </w:r>
      <w:r>
        <w:t xml:space="preserve">   cherries    </w:t>
      </w:r>
      <w:r>
        <w:t xml:space="preserve">   bananas    </w:t>
      </w:r>
      <w:r>
        <w:t xml:space="preserve">   apricots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2021-10-11T07:39:56Z</dcterms:created>
  <dcterms:modified xsi:type="dcterms:W3CDTF">2021-10-11T07:39:56Z</dcterms:modified>
</cp:coreProperties>
</file>