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this fruit a cross between a stick used in snooker and a sausage?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fruit sends you round the bend!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might you drink the juice of this fruit from a glass?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fruit is much bigger than its name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Lettuce pray!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Would you stick this vegetable in a vase?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vegetable sometimes wears a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to work faster if you are going to ketchup!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mind your ______s and Qs!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fruit was, but is not now, forbidden!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people who mend pipes eat lots of these fruits?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sourpuss Keith likes these - by the way this is NOT the make of a French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fruit does NOT grow on pine trees!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2021-10-11T07:38:42Z</dcterms:created>
  <dcterms:modified xsi:type="dcterms:W3CDTF">2021-10-11T07:38:42Z</dcterms:modified>
</cp:coreProperties>
</file>