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useless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Wimbledon!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Irish ******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also a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half of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really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grow in orchards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made jam from me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Rabbits like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Heinz!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Rearrange a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make you cry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2021-10-11T07:40:17Z</dcterms:created>
  <dcterms:modified xsi:type="dcterms:W3CDTF">2021-10-11T07:40:17Z</dcterms:modified>
</cp:coreProperties>
</file>