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Fruit and Vegetables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They are tiny 'qukes'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keeps the doctor away?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About 6/7 inches long and green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two fruits are in the Bells of St. Clemens?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They live in a pod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It's green and looks like a small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They have a tiny pip and a long 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These are really funghi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They make you cry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very cold lettuce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can get white and yellow varieties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There is a big one of these in Nambour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These are gro in rich, dark soil and are dug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can make 'vegetable steaks' with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put these in a Bolognese sauce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Rhymes with kennel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Bugs Bunny loves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They are long and stringy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They are often used in Thai cooking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Our body needs this to live AND a small, round burgundy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It's green, the shape of a pear, with a big pip in the middle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ear of ----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 and Vegetables</dc:title>
  <dcterms:created xsi:type="dcterms:W3CDTF">2021-10-11T07:40:19Z</dcterms:created>
  <dcterms:modified xsi:type="dcterms:W3CDTF">2021-10-11T07:40:19Z</dcterms:modified>
</cp:coreProperties>
</file>