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Fruit and Vegetables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Small"/>
      </w:pPr>
      <w:r>
        <w:t xml:space="preserve">   strawberry    </w:t>
      </w:r>
      <w:r>
        <w:t xml:space="preserve">   pea    </w:t>
      </w:r>
      <w:r>
        <w:t xml:space="preserve">   lettuce    </w:t>
      </w:r>
      <w:r>
        <w:t xml:space="preserve">   celery    </w:t>
      </w:r>
      <w:r>
        <w:t xml:space="preserve">   onion    </w:t>
      </w:r>
      <w:r>
        <w:t xml:space="preserve">   carrot    </w:t>
      </w:r>
      <w:r>
        <w:t xml:space="preserve">   cabbage    </w:t>
      </w:r>
      <w:r>
        <w:t xml:space="preserve">   banana    </w:t>
      </w:r>
      <w:r>
        <w:t xml:space="preserve">   apple    </w:t>
      </w:r>
      <w:r>
        <w:t xml:space="preserve">   plum    </w:t>
      </w:r>
      <w:r>
        <w:t xml:space="preserve">   pear    </w:t>
      </w:r>
      <w:r>
        <w:t xml:space="preserve">   peach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Fruit and Vegetables</dc:title>
  <dcterms:created xsi:type="dcterms:W3CDTF">2021-10-11T07:40:21Z</dcterms:created>
  <dcterms:modified xsi:type="dcterms:W3CDTF">2021-10-11T07:40:21Z</dcterms:modified>
</cp:coreProperties>
</file>