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 and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vegetable that chips are made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Delicious summer fruit: Red flesh with black pips.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Grows in bunches on vines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vegetable that is good for your eyesight.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Delicious summer fruit: Big pip, yellow flesh, juicy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Dried grapes are called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vegetable that looks like a small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Granny Smith, Golden Delicious, Star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 berry with its seeds on the outside.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Round citrus fruit with segments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Monkeys and Minions love these!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Green on the inside with tiny black pips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Round fruit with small pip and yellow or dark purple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fungus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Hollowed out for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Tomatoes, cucumber and lettuce make a nice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and Vegetables</dc:title>
  <dcterms:created xsi:type="dcterms:W3CDTF">2022-08-17T21:33:27Z</dcterms:created>
  <dcterms:modified xsi:type="dcterms:W3CDTF">2022-08-17T21:33:27Z</dcterms:modified>
</cp:coreProperties>
</file>