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paw paw    </w:t>
      </w:r>
      <w:r>
        <w:t xml:space="preserve">   corn    </w:t>
      </w:r>
      <w:r>
        <w:t xml:space="preserve">   peas    </w:t>
      </w:r>
      <w:r>
        <w:t xml:space="preserve">   cauliflower    </w:t>
      </w:r>
      <w:r>
        <w:t xml:space="preserve">   blueberry    </w:t>
      </w:r>
      <w:r>
        <w:t xml:space="preserve">   Rockmelon    </w:t>
      </w:r>
      <w:r>
        <w:t xml:space="preserve">   Watermelon    </w:t>
      </w:r>
      <w:r>
        <w:t xml:space="preserve">   Apple    </w:t>
      </w:r>
      <w:r>
        <w:t xml:space="preserve">   Pineapple    </w:t>
      </w:r>
      <w:r>
        <w:t xml:space="preserve">   Lettuce    </w:t>
      </w:r>
      <w:r>
        <w:t xml:space="preserve">   Capsicum    </w:t>
      </w:r>
      <w:r>
        <w:t xml:space="preserve">   Strawberry    </w:t>
      </w:r>
      <w:r>
        <w:t xml:space="preserve">   Cucumber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2021-10-11T07:39:03Z</dcterms:created>
  <dcterms:modified xsi:type="dcterms:W3CDTF">2021-10-11T07:39:03Z</dcterms:modified>
</cp:coreProperties>
</file>