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p>
      <w:pPr>
        <w:pStyle w:val="Questions"/>
      </w:pPr>
      <w:r>
        <w:t xml:space="preserve">1. MGONA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NELPIPAPE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MEUCBURC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CAPEH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EEBSEBLUIRR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WSRIATERSERB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OOAAVDC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IERFRUTDBA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CENTAOLAPU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COUTCNO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MILENTEECN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ARCBENEIRRS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RDRISLBEEREE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SFIG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OEORBISERSEG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mango    </w:t>
      </w:r>
      <w:r>
        <w:t xml:space="preserve">   pineapple    </w:t>
      </w:r>
      <w:r>
        <w:t xml:space="preserve">   cucumber    </w:t>
      </w:r>
      <w:r>
        <w:t xml:space="preserve">   peach    </w:t>
      </w:r>
      <w:r>
        <w:t xml:space="preserve">   blueberries    </w:t>
      </w:r>
      <w:r>
        <w:t xml:space="preserve">   strawberries    </w:t>
      </w:r>
      <w:r>
        <w:t xml:space="preserve">   avocado    </w:t>
      </w:r>
      <w:r>
        <w:t xml:space="preserve">   breadfruit    </w:t>
      </w:r>
      <w:r>
        <w:t xml:space="preserve">   cantaloupe    </w:t>
      </w:r>
      <w:r>
        <w:t xml:space="preserve">   coconut    </w:t>
      </w:r>
      <w:r>
        <w:t xml:space="preserve">   clementine    </w:t>
      </w:r>
      <w:r>
        <w:t xml:space="preserve">   cranberries    </w:t>
      </w:r>
      <w:r>
        <w:t xml:space="preserve">   elderberries    </w:t>
      </w:r>
      <w:r>
        <w:t xml:space="preserve">   figs    </w:t>
      </w:r>
      <w:r>
        <w:t xml:space="preserve">   gooseberries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2021-10-11T07:39:19Z</dcterms:created>
  <dcterms:modified xsi:type="dcterms:W3CDTF">2021-10-11T07:39:19Z</dcterms:modified>
</cp:coreProperties>
</file>