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pear    </w:t>
      </w:r>
      <w:r>
        <w:t xml:space="preserve">   onion    </w:t>
      </w:r>
      <w:r>
        <w:t xml:space="preserve">   cucumber    </w:t>
      </w:r>
      <w:r>
        <w:t xml:space="preserve">   tomato    </w:t>
      </w:r>
      <w:r>
        <w:t xml:space="preserve">   potato    </w:t>
      </w:r>
      <w:r>
        <w:t xml:space="preserve">   peach    </w:t>
      </w:r>
      <w:r>
        <w:t xml:space="preserve">   juice    </w:t>
      </w:r>
      <w:r>
        <w:t xml:space="preserve">   cheese    </w:t>
      </w:r>
      <w:r>
        <w:t xml:space="preserve">   peas    </w:t>
      </w:r>
      <w:r>
        <w:t xml:space="preserve">   chicken    </w:t>
      </w:r>
      <w:r>
        <w:t xml:space="preserve">   steak    </w:t>
      </w:r>
      <w:r>
        <w:t xml:space="preserve">   sandwich    </w:t>
      </w:r>
      <w:r>
        <w:t xml:space="preserve">   broccoli    </w:t>
      </w:r>
      <w:r>
        <w:t xml:space="preserve">   orange    </w:t>
      </w:r>
      <w:r>
        <w:t xml:space="preserve">   apple    </w:t>
      </w:r>
      <w:r>
        <w:t xml:space="preserve">   watermelon    </w:t>
      </w:r>
      <w:r>
        <w:t xml:space="preserve">   pizza    </w:t>
      </w:r>
      <w:r>
        <w:t xml:space="preserve">   melon    </w:t>
      </w:r>
      <w:r>
        <w:t xml:space="preserve">   banana    </w:t>
      </w:r>
      <w:r>
        <w:t xml:space="preserve">   cake    </w:t>
      </w:r>
      <w:r>
        <w:t xml:space="preserve">   carrots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2021-10-11T07:39:28Z</dcterms:created>
  <dcterms:modified xsi:type="dcterms:W3CDTF">2021-10-11T07:39:28Z</dcterms:modified>
</cp:coreProperties>
</file>