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Veggie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kiwi    </w:t>
      </w:r>
      <w:r>
        <w:t xml:space="preserve">   raspberry    </w:t>
      </w:r>
      <w:r>
        <w:t xml:space="preserve">   spinach    </w:t>
      </w:r>
      <w:r>
        <w:t xml:space="preserve">   pomegranate    </w:t>
      </w:r>
      <w:r>
        <w:t xml:space="preserve">   papaya    </w:t>
      </w:r>
      <w:r>
        <w:t xml:space="preserve">   apple    </w:t>
      </w:r>
      <w:r>
        <w:t xml:space="preserve">   pear    </w:t>
      </w:r>
      <w:r>
        <w:t xml:space="preserve">   blueberry    </w:t>
      </w:r>
      <w:r>
        <w:t xml:space="preserve">   grapes    </w:t>
      </w:r>
      <w:r>
        <w:t xml:space="preserve">   cucumber    </w:t>
      </w:r>
      <w:r>
        <w:t xml:space="preserve">   carrot    </w:t>
      </w:r>
      <w:r>
        <w:t xml:space="preserve">   lettuce    </w:t>
      </w:r>
      <w:r>
        <w:t xml:space="preserve">   dragonfruit    </w:t>
      </w:r>
      <w:r>
        <w:t xml:space="preserve">   radish    </w:t>
      </w:r>
      <w:r>
        <w:t xml:space="preserve">   beets    </w:t>
      </w:r>
      <w:r>
        <w:t xml:space="preserve">   broccoli    </w:t>
      </w:r>
      <w:r>
        <w:t xml:space="preserve">   peppers    </w:t>
      </w:r>
      <w:r>
        <w:t xml:space="preserve">   beans    </w:t>
      </w:r>
      <w:r>
        <w:t xml:space="preserve">   mango    </w:t>
      </w:r>
      <w:r>
        <w:t xml:space="preserve">   strawberries    </w:t>
      </w:r>
      <w:r>
        <w:t xml:space="preserve">   kale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Veggie Search</dc:title>
  <dcterms:created xsi:type="dcterms:W3CDTF">2021-10-11T07:40:12Z</dcterms:created>
  <dcterms:modified xsi:type="dcterms:W3CDTF">2021-10-11T07:40:12Z</dcterms:modified>
</cp:coreProperties>
</file>