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Veggie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carrot    </w:t>
      </w:r>
      <w:r>
        <w:t xml:space="preserve">   peach    </w:t>
      </w:r>
      <w:r>
        <w:t xml:space="preserve">   cabbage    </w:t>
      </w:r>
      <w:r>
        <w:t xml:space="preserve">   peas    </w:t>
      </w:r>
      <w:r>
        <w:t xml:space="preserve">   banana    </w:t>
      </w:r>
      <w:r>
        <w:t xml:space="preserve">   tomato    </w:t>
      </w:r>
      <w:r>
        <w:t xml:space="preserve">   potato    </w:t>
      </w:r>
      <w:r>
        <w:t xml:space="preserve">   strawberry    </w:t>
      </w:r>
      <w:r>
        <w:t xml:space="preserve">   cucumber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Veggie Word Search</dc:title>
  <dcterms:created xsi:type="dcterms:W3CDTF">2021-10-11T07:39:32Z</dcterms:created>
  <dcterms:modified xsi:type="dcterms:W3CDTF">2021-10-11T07:39:32Z</dcterms:modified>
</cp:coreProperties>
</file>