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crop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Big Hole?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fruit is an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weather does Tropical fruit prefer?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South Africa's main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Northerly province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crop is mostly grown in KZN?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the name of the fruit type where the trees loose their leaves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province would you find Table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our national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vitamin does citrus fruit give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type of fruit where the skin must be removed before it can be eaten?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fruit is the Western Cape known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crop Farming</dc:title>
  <dcterms:created xsi:type="dcterms:W3CDTF">2021-10-11T07:40:15Z</dcterms:created>
  <dcterms:modified xsi:type="dcterms:W3CDTF">2021-10-11T07:40:15Z</dcterms:modified>
</cp:coreProperties>
</file>