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 and veg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carve it out for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monkeys love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dried grape is called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its the same as the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its yellow and very sour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its brown and fuzzy on the outside but green on the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its good for your eyesight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______ in a pod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grow in bunches on vines normally in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fungus normally found in your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_________ a day keeps the doctor away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and veg Crossword</dc:title>
  <dcterms:created xsi:type="dcterms:W3CDTF">2021-10-11T07:40:08Z</dcterms:created>
  <dcterms:modified xsi:type="dcterms:W3CDTF">2021-10-11T07:40:08Z</dcterms:modified>
</cp:coreProperties>
</file>