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 PORTUGUESE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abóbora    </w:t>
      </w:r>
      <w:r>
        <w:t xml:space="preserve">   repolho    </w:t>
      </w:r>
      <w:r>
        <w:t xml:space="preserve">   ananás    </w:t>
      </w:r>
      <w:r>
        <w:t xml:space="preserve">   batata    </w:t>
      </w:r>
      <w:r>
        <w:t xml:space="preserve">   uvas    </w:t>
      </w:r>
      <w:r>
        <w:t xml:space="preserve">   brócolos    </w:t>
      </w:r>
      <w:r>
        <w:t xml:space="preserve">   milho    </w:t>
      </w:r>
      <w:r>
        <w:t xml:space="preserve">   laranja    </w:t>
      </w:r>
      <w:r>
        <w:t xml:space="preserve">   banana    </w:t>
      </w:r>
      <w:r>
        <w:t xml:space="preserve">   maçã    </w:t>
      </w:r>
      <w:r>
        <w:t xml:space="preserve">   cenoura    </w:t>
      </w:r>
      <w:r>
        <w:t xml:space="preserve">   pêra    </w:t>
      </w:r>
      <w:r>
        <w:t xml:space="preserve">   tomate    </w:t>
      </w:r>
      <w:r>
        <w:t xml:space="preserve">   cogumelo    </w:t>
      </w:r>
      <w:r>
        <w:t xml:space="preserve">   morango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 PORTUGUESE</dc:title>
  <dcterms:created xsi:type="dcterms:W3CDTF">2021-10-11T07:38:38Z</dcterms:created>
  <dcterms:modified xsi:type="dcterms:W3CDTF">2021-10-11T07:38:38Z</dcterms:modified>
</cp:coreProperties>
</file>