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Cauliflower    </w:t>
      </w:r>
      <w:r>
        <w:t xml:space="preserve">   Peach    </w:t>
      </w:r>
      <w:r>
        <w:t xml:space="preserve">   Apricot    </w:t>
      </w:r>
      <w:r>
        <w:t xml:space="preserve">   Cherry    </w:t>
      </w:r>
      <w:r>
        <w:t xml:space="preserve">   Corn    </w:t>
      </w:r>
      <w:r>
        <w:t xml:space="preserve">   Aubergine    </w:t>
      </w:r>
      <w:r>
        <w:t xml:space="preserve">   Potato    </w:t>
      </w:r>
      <w:r>
        <w:t xml:space="preserve">   Carrot    </w:t>
      </w:r>
      <w:r>
        <w:t xml:space="preserve">   Lettuce    </w:t>
      </w:r>
      <w:r>
        <w:t xml:space="preserve">   Watermelon    </w:t>
      </w:r>
      <w:r>
        <w:t xml:space="preserve">   Pineapple    </w:t>
      </w:r>
      <w:r>
        <w:t xml:space="preserve">   Strawberry    </w:t>
      </w:r>
      <w:r>
        <w:t xml:space="preserve">   Blackcurrant    </w:t>
      </w:r>
      <w:r>
        <w:t xml:space="preserve">   Blackberry    </w:t>
      </w:r>
      <w:r>
        <w:t xml:space="preserve">   Lime    </w:t>
      </w:r>
      <w:r>
        <w:t xml:space="preserve">   Lemon    </w:t>
      </w:r>
      <w:r>
        <w:t xml:space="preserve">   Grape    </w:t>
      </w:r>
      <w:r>
        <w:t xml:space="preserve">   Banana    </w:t>
      </w:r>
      <w:r>
        <w:t xml:space="preserve">   Pear    </w:t>
      </w:r>
      <w:r>
        <w:t xml:space="preserve">   Apple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</dc:title>
  <dcterms:created xsi:type="dcterms:W3CDTF">2021-10-11T07:39:45Z</dcterms:created>
  <dcterms:modified xsi:type="dcterms:W3CDTF">2021-10-11T07:39:45Z</dcterms:modified>
</cp:coreProperties>
</file>