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Corn    </w:t>
      </w:r>
      <w:r>
        <w:t xml:space="preserve">   Onion    </w:t>
      </w:r>
      <w:r>
        <w:t xml:space="preserve">   Plum    </w:t>
      </w:r>
      <w:r>
        <w:t xml:space="preserve">   Peach    </w:t>
      </w:r>
      <w:r>
        <w:t xml:space="preserve">   Watermelon    </w:t>
      </w:r>
      <w:r>
        <w:t xml:space="preserve">   Grapes    </w:t>
      </w:r>
      <w:r>
        <w:t xml:space="preserve">   Orange    </w:t>
      </w:r>
      <w:r>
        <w:t xml:space="preserve">   Banana    </w:t>
      </w:r>
      <w:r>
        <w:t xml:space="preserve">   Apple    </w:t>
      </w:r>
      <w:r>
        <w:t xml:space="preserve">   Eggplant    </w:t>
      </w:r>
      <w:r>
        <w:t xml:space="preserve">   Tomato    </w:t>
      </w:r>
      <w:r>
        <w:t xml:space="preserve">   Potato    </w:t>
      </w:r>
      <w:r>
        <w:t xml:space="preserve">   Carrot    </w:t>
      </w:r>
      <w:r>
        <w:t xml:space="preserve">   Cucumber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</dc:title>
  <dcterms:created xsi:type="dcterms:W3CDTF">2021-10-11T07:39:36Z</dcterms:created>
  <dcterms:modified xsi:type="dcterms:W3CDTF">2021-10-11T07:39:36Z</dcterms:modified>
</cp:coreProperties>
</file>