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vegetables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Beans    </w:t>
      </w:r>
      <w:r>
        <w:t xml:space="preserve">   peas    </w:t>
      </w:r>
      <w:r>
        <w:t xml:space="preserve">   kale    </w:t>
      </w:r>
      <w:r>
        <w:t xml:space="preserve">   cauliflower    </w:t>
      </w:r>
      <w:r>
        <w:t xml:space="preserve">   broccoli    </w:t>
      </w:r>
      <w:r>
        <w:t xml:space="preserve">   pineapple    </w:t>
      </w:r>
      <w:r>
        <w:t xml:space="preserve">   avocado    </w:t>
      </w:r>
      <w:r>
        <w:t xml:space="preserve">   apricot    </w:t>
      </w:r>
      <w:r>
        <w:t xml:space="preserve">   peach    </w:t>
      </w:r>
      <w:r>
        <w:t xml:space="preserve">   leek    </w:t>
      </w:r>
      <w:r>
        <w:t xml:space="preserve">   lettuce    </w:t>
      </w:r>
      <w:r>
        <w:t xml:space="preserve">   elderberry    </w:t>
      </w:r>
      <w:r>
        <w:t xml:space="preserve">   grape    </w:t>
      </w:r>
      <w:r>
        <w:t xml:space="preserve">   raspberry    </w:t>
      </w:r>
      <w:r>
        <w:t xml:space="preserve">   strawberry    </w:t>
      </w:r>
      <w:r>
        <w:t xml:space="preserve">   tomato    </w:t>
      </w:r>
      <w:r>
        <w:t xml:space="preserve">   parsnip    </w:t>
      </w:r>
      <w:r>
        <w:t xml:space="preserve">   radish    </w:t>
      </w:r>
      <w:r>
        <w:t xml:space="preserve">   satsuma    </w:t>
      </w:r>
      <w:r>
        <w:t xml:space="preserve">   mushroom    </w:t>
      </w:r>
      <w:r>
        <w:t xml:space="preserve">   potato    </w:t>
      </w:r>
      <w:r>
        <w:t xml:space="preserve">   carrot    </w:t>
      </w:r>
      <w:r>
        <w:t xml:space="preserve">   apple    </w:t>
      </w:r>
      <w:r>
        <w:t xml:space="preserve">   cucumber    </w:t>
      </w:r>
      <w:r>
        <w:t xml:space="preserve">   banana    </w:t>
      </w:r>
      <w:r>
        <w:t xml:space="preserve">   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 </dc:title>
  <dcterms:created xsi:type="dcterms:W3CDTF">2021-10-11T07:40:03Z</dcterms:created>
  <dcterms:modified xsi:type="dcterms:W3CDTF">2021-10-11T07:40:03Z</dcterms:modified>
</cp:coreProperties>
</file>