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vegetable that looks like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for your eyes!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 potato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Tiny, green and live in a 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crunchy fruit is great in a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dried 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you cry when you chop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round, red fruit is often thought of as a vegetable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versatile vegetable can be mashed, boiled, fried or baked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juicy fruit that is green outside and red inside, with black pips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soft red fruit that goes well with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Guacamole would be nothing without this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Often carved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Monkeys love them - and so does 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grow in bunches on vines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fruit is the same colour as its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fungi!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vegetables</dc:title>
  <dcterms:created xsi:type="dcterms:W3CDTF">2021-10-11T07:40:15Z</dcterms:created>
  <dcterms:modified xsi:type="dcterms:W3CDTF">2021-10-11T07:40:15Z</dcterms:modified>
</cp:coreProperties>
</file>