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peas    </w:t>
      </w:r>
      <w:r>
        <w:t xml:space="preserve">   leek    </w:t>
      </w:r>
      <w:r>
        <w:t xml:space="preserve">   grapes    </w:t>
      </w:r>
      <w:r>
        <w:t xml:space="preserve">   lemon    </w:t>
      </w:r>
      <w:r>
        <w:t xml:space="preserve">   strawberry    </w:t>
      </w:r>
      <w:r>
        <w:t xml:space="preserve">   carrot    </w:t>
      </w:r>
      <w:r>
        <w:t xml:space="preserve">   banana    </w:t>
      </w:r>
      <w:r>
        <w:t xml:space="preserve">   sweetcorn    </w:t>
      </w:r>
      <w:r>
        <w:t xml:space="preserve">   onion    </w:t>
      </w:r>
      <w:r>
        <w:t xml:space="preserve">   raspberry    </w:t>
      </w:r>
      <w:r>
        <w:t xml:space="preserve">   pears    </w:t>
      </w:r>
      <w:r>
        <w:t xml:space="preserve">   fibre    </w:t>
      </w:r>
      <w:r>
        <w:t xml:space="preserve">   minerals    </w:t>
      </w:r>
      <w:r>
        <w:t xml:space="preserve">   vitamins    </w:t>
      </w:r>
      <w:r>
        <w:t xml:space="preserve">   immune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</dc:title>
  <dcterms:created xsi:type="dcterms:W3CDTF">2021-10-11T07:39:14Z</dcterms:created>
  <dcterms:modified xsi:type="dcterms:W3CDTF">2021-10-11T07:39:14Z</dcterms:modified>
</cp:coreProperties>
</file>