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 - What is this called?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vegetable.  It's green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fruit.  It's brown on the outside and orange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fruit.  It's orange on the outside and orange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vegetable.  It's brown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fruit.  It's purple on the outside and yellow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fruit.  It's green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fruit.  It's red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vegetable.  It's brown on the outside and white on the inside.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fruit.  It's yellow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fruit.  It's green on the outside and red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vegetable.  It's purple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fruit.  It's brown on the outside and white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fruit.  It's brown on the outside and green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vegetable.  It's grey on the outside and orange on the inside.</w:t>
            </w:r>
          </w:p>
        </w:tc>
      </w:tr>
    </w:tbl>
    <w:p>
      <w:pPr>
        <w:pStyle w:val="WordBankMedium"/>
      </w:pPr>
      <w:r>
        <w:t xml:space="preserve">   Coconut    </w:t>
      </w:r>
      <w:r>
        <w:t xml:space="preserve">   Rockmelon    </w:t>
      </w:r>
      <w:r>
        <w:t xml:space="preserve">   Watermelon    </w:t>
      </w:r>
      <w:r>
        <w:t xml:space="preserve">   Cucumber    </w:t>
      </w:r>
      <w:r>
        <w:t xml:space="preserve">   Onion    </w:t>
      </w:r>
      <w:r>
        <w:t xml:space="preserve">   Kiwifruit    </w:t>
      </w:r>
      <w:r>
        <w:t xml:space="preserve">   Eggplant    </w:t>
      </w:r>
      <w:r>
        <w:t xml:space="preserve">   Potato    </w:t>
      </w:r>
      <w:r>
        <w:t xml:space="preserve">   Pumpkin    </w:t>
      </w:r>
      <w:r>
        <w:t xml:space="preserve">   Pear    </w:t>
      </w:r>
      <w:r>
        <w:t xml:space="preserve">   Passionfruit    </w:t>
      </w:r>
      <w:r>
        <w:t xml:space="preserve">   Apple    </w:t>
      </w:r>
      <w:r>
        <w:t xml:space="preserve">   Orange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 - What is this called? </dc:title>
  <dcterms:created xsi:type="dcterms:W3CDTF">2021-10-11T07:39:23Z</dcterms:created>
  <dcterms:modified xsi:type="dcterms:W3CDTF">2021-10-11T07:39:23Z</dcterms:modified>
</cp:coreProperties>
</file>