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 and vegetables market                                                - Created by Anya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Bondom    </w:t>
      </w:r>
      <w:r>
        <w:t xml:space="preserve">   Champignons    </w:t>
      </w:r>
      <w:r>
        <w:t xml:space="preserve">   Daft    </w:t>
      </w:r>
      <w:r>
        <w:t xml:space="preserve">   Gurken    </w:t>
      </w:r>
      <w:r>
        <w:t xml:space="preserve">   Halbeskilo    </w:t>
      </w:r>
      <w:r>
        <w:t xml:space="preserve">   Himbeeren    </w:t>
      </w:r>
      <w:r>
        <w:t xml:space="preserve">   Karrote    </w:t>
      </w:r>
      <w:r>
        <w:t xml:space="preserve">   Kirshen    </w:t>
      </w:r>
      <w:r>
        <w:t xml:space="preserve">   Kopfsalat    </w:t>
      </w:r>
      <w:r>
        <w:t xml:space="preserve">   Möte    </w:t>
      </w:r>
      <w:r>
        <w:t xml:space="preserve">   Pfund    </w:t>
      </w:r>
      <w:r>
        <w:t xml:space="preserve">   Saur    </w:t>
      </w:r>
      <w:r>
        <w:t xml:space="preserve">   Scharf    </w:t>
      </w:r>
      <w:r>
        <w:t xml:space="preserve">   Sechundert Gramm    </w:t>
      </w:r>
      <w:r>
        <w:t xml:space="preserve">   Spinat    </w:t>
      </w:r>
      <w:r>
        <w:t xml:space="preserve">   Tomaten    </w:t>
      </w:r>
      <w:r>
        <w:t xml:space="preserve">   Weintrauben    </w:t>
      </w:r>
      <w:r>
        <w:t xml:space="preserve">   Zitrone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vegetables market                                                - Created by Anya </dc:title>
  <dcterms:created xsi:type="dcterms:W3CDTF">2021-10-11T07:39:44Z</dcterms:created>
  <dcterms:modified xsi:type="dcterms:W3CDTF">2021-10-11T07:39:44Z</dcterms:modified>
</cp:coreProperties>
</file>