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Banana    </w:t>
      </w:r>
      <w:r>
        <w:t xml:space="preserve">   Blackberry    </w:t>
      </w:r>
      <w:r>
        <w:t xml:space="preserve">   Blueberry    </w:t>
      </w:r>
      <w:r>
        <w:t xml:space="preserve">   Cantaloupe    </w:t>
      </w:r>
      <w:r>
        <w:t xml:space="preserve">   Grapes    </w:t>
      </w:r>
      <w:r>
        <w:t xml:space="preserve">   Honeydew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Pomegranate    </w:t>
      </w:r>
      <w:r>
        <w:t xml:space="preserve">   Raspberry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</dc:title>
  <dcterms:created xsi:type="dcterms:W3CDTF">2021-10-11T07:38:56Z</dcterms:created>
  <dcterms:modified xsi:type="dcterms:W3CDTF">2021-10-11T07:38:56Z</dcterms:modified>
</cp:coreProperties>
</file>