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blueberry    </w:t>
      </w:r>
      <w:r>
        <w:t xml:space="preserve">   raspberry    </w:t>
      </w:r>
      <w:r>
        <w:t xml:space="preserve">   strawberry    </w:t>
      </w:r>
      <w:r>
        <w:t xml:space="preserve">   orange    </w:t>
      </w:r>
      <w:r>
        <w:t xml:space="preserve">   lime    </w:t>
      </w:r>
      <w:r>
        <w:t xml:space="preserve">   mandarin    </w:t>
      </w:r>
      <w:r>
        <w:t xml:space="preserve">   lemon    </w:t>
      </w:r>
      <w:r>
        <w:t xml:space="preserve">   banana    </w:t>
      </w:r>
      <w:r>
        <w:t xml:space="preserve">   apple    </w:t>
      </w:r>
      <w:r>
        <w:t xml:space="preserve">   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</dc:title>
  <dcterms:created xsi:type="dcterms:W3CDTF">2021-10-11T07:38:58Z</dcterms:created>
  <dcterms:modified xsi:type="dcterms:W3CDTF">2021-10-11T07:38:58Z</dcterms:modified>
</cp:coreProperties>
</file>