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red, round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small, red, triangular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red, round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yellow, large, sharp and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green or purple, small, oval and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liquid, wet and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orange, straight and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large, red and green, round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yellow, long and a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orange, small and a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crossword</dc:title>
  <dcterms:created xsi:type="dcterms:W3CDTF">2021-10-11T07:39:10Z</dcterms:created>
  <dcterms:modified xsi:type="dcterms:W3CDTF">2021-10-11T07:39:10Z</dcterms:modified>
</cp:coreProperties>
</file>