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Fig    </w:t>
      </w:r>
      <w:r>
        <w:t xml:space="preserve">   Peach    </w:t>
      </w:r>
      <w:r>
        <w:t xml:space="preserve">   Apricot    </w:t>
      </w:r>
      <w:r>
        <w:t xml:space="preserve">   Gooseberry    </w:t>
      </w:r>
      <w:r>
        <w:t xml:space="preserve">   Guava    </w:t>
      </w:r>
      <w:r>
        <w:t xml:space="preserve">   Cherry    </w:t>
      </w:r>
      <w:r>
        <w:t xml:space="preserve">   Orange    </w:t>
      </w:r>
      <w:r>
        <w:t xml:space="preserve">   Blueberry    </w:t>
      </w:r>
      <w:r>
        <w:t xml:space="preserve">   Strawberry    </w:t>
      </w:r>
      <w:r>
        <w:t xml:space="preserve">   Mango    </w:t>
      </w:r>
      <w:r>
        <w:t xml:space="preserve">   Pineapple    </w:t>
      </w:r>
      <w:r>
        <w:t xml:space="preserve">   Dragon Fruit    </w:t>
      </w:r>
      <w:r>
        <w:t xml:space="preserve">   Starfruit    </w:t>
      </w:r>
      <w:r>
        <w:t xml:space="preserve">   Watermelon    </w:t>
      </w:r>
      <w:r>
        <w:t xml:space="preserve">   Apple    </w:t>
      </w:r>
      <w:r>
        <w:t xml:space="preserve">   Banana    </w:t>
      </w:r>
      <w:r>
        <w:t xml:space="preserve">   Pomegranate    </w:t>
      </w:r>
      <w:r>
        <w:t xml:space="preserve">   Grapefruit    </w:t>
      </w:r>
      <w:r>
        <w:t xml:space="preserve">   Grapes    </w:t>
      </w:r>
      <w:r>
        <w:t xml:space="preserve">   Sweet 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2021-10-11T07:39:06Z</dcterms:created>
  <dcterms:modified xsi:type="dcterms:W3CDTF">2021-10-11T07:39:06Z</dcterms:modified>
</cp:coreProperties>
</file>