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Brightly coloured fruit with lots of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be called a butterfruit because of their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fruit grown on a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source of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used to garnish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fruit with spines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fruit that is often juiced for a morning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Named after a mythical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 with seeds containing traces of cyanide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Either red, green or yellow in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2021-10-12T14:18:26Z</dcterms:created>
  <dcterms:modified xsi:type="dcterms:W3CDTF">2021-10-12T14:18:26Z</dcterms:modified>
</cp:coreProperties>
</file>