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myrtille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mûr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pêche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citron 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banane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pastèque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pamplemousse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clementine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abricot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framboise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2021-10-12T14:18:29Z</dcterms:created>
  <dcterms:modified xsi:type="dcterms:W3CDTF">2021-10-12T14:18:29Z</dcterms:modified>
</cp:coreProperties>
</file>