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if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lychee    </w:t>
      </w:r>
      <w:r>
        <w:t xml:space="preserve">   gooseberry    </w:t>
      </w:r>
      <w:r>
        <w:t xml:space="preserve">   rambutan    </w:t>
      </w:r>
      <w:r>
        <w:t xml:space="preserve">   dragonfruit    </w:t>
      </w:r>
      <w:r>
        <w:t xml:space="preserve">   rockmelon    </w:t>
      </w:r>
      <w:r>
        <w:t xml:space="preserve">   raspberry    </w:t>
      </w:r>
      <w:r>
        <w:t xml:space="preserve">   blueberry    </w:t>
      </w:r>
      <w:r>
        <w:t xml:space="preserve">   tomato    </w:t>
      </w:r>
      <w:r>
        <w:t xml:space="preserve">   watermelon    </w:t>
      </w:r>
      <w:r>
        <w:t xml:space="preserve">   gentleness    </w:t>
      </w:r>
      <w:r>
        <w:t xml:space="preserve">   kindness    </w:t>
      </w:r>
      <w:r>
        <w:t xml:space="preserve">   goodness    </w:t>
      </w:r>
      <w:r>
        <w:t xml:space="preserve">   selfcontrol    </w:t>
      </w:r>
      <w:r>
        <w:t xml:space="preserve">   patience    </w:t>
      </w:r>
      <w:r>
        <w:t xml:space="preserve">   faithfulness    </w:t>
      </w:r>
      <w:r>
        <w:t xml:space="preserve">   joy    </w:t>
      </w:r>
      <w:r>
        <w:t xml:space="preserve">   peace    </w:t>
      </w:r>
      <w:r>
        <w:t xml:space="preserve">   love    </w:t>
      </w:r>
      <w:r>
        <w:t xml:space="preserve">   grape    </w:t>
      </w:r>
      <w:r>
        <w:t xml:space="preserve">   orange    </w:t>
      </w:r>
      <w:r>
        <w:t xml:space="preserve">   lemon    </w:t>
      </w:r>
      <w:r>
        <w:t xml:space="preserve">   strawberry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if the Spirit</dc:title>
  <dcterms:created xsi:type="dcterms:W3CDTF">2021-10-11T07:39:17Z</dcterms:created>
  <dcterms:modified xsi:type="dcterms:W3CDTF">2021-10-11T07:39:17Z</dcterms:modified>
</cp:coreProperties>
</file>