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sandia    </w:t>
      </w:r>
      <w:r>
        <w:t xml:space="preserve">   fresa    </w:t>
      </w:r>
      <w:r>
        <w:t xml:space="preserve">   pina    </w:t>
      </w:r>
      <w:r>
        <w:t xml:space="preserve">   pera    </w:t>
      </w:r>
      <w:r>
        <w:t xml:space="preserve">   durazno    </w:t>
      </w:r>
      <w:r>
        <w:t xml:space="preserve">   papaya    </w:t>
      </w:r>
      <w:r>
        <w:t xml:space="preserve">   naranja    </w:t>
      </w:r>
      <w:r>
        <w:t xml:space="preserve">   mango    </w:t>
      </w:r>
      <w:r>
        <w:t xml:space="preserve">   mandarina    </w:t>
      </w:r>
      <w:r>
        <w:t xml:space="preserve">   limon    </w:t>
      </w:r>
      <w:r>
        <w:t xml:space="preserve">   uvas    </w:t>
      </w:r>
      <w:r>
        <w:t xml:space="preserve">   pepino    </w:t>
      </w:r>
      <w:r>
        <w:t xml:space="preserve">   coco    </w:t>
      </w:r>
      <w:r>
        <w:t xml:space="preserve">   aguacate    </w:t>
      </w:r>
      <w:r>
        <w:t xml:space="preserve">   Platano    </w:t>
      </w:r>
      <w:r>
        <w:t xml:space="preserve">   Manzana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in Spanish</dc:title>
  <dcterms:created xsi:type="dcterms:W3CDTF">2021-10-11T07:39:53Z</dcterms:created>
  <dcterms:modified xsi:type="dcterms:W3CDTF">2021-10-11T07:39:53Z</dcterms:modified>
</cp:coreProperties>
</file>