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is Fabulous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fruits or vegetables turn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fruits should always be washed because of the application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primary nutrient found in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mineral found in dried fruits such as raisins and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Persians and Crenshaws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seeds are embedded in flesh and are extremely fragile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cross between a tangerine and orang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smooth-skinned fruits which have a core in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 this anti-oxidant compound also known as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chemical compound speeds ripening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grown in equatorial climates, California and Mexico most popularly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 one large single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nutrient absorbed from eating the skin of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fruits are not a good source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is Fabulous</dc:title>
  <dcterms:created xsi:type="dcterms:W3CDTF">2021-10-11T07:39:05Z</dcterms:created>
  <dcterms:modified xsi:type="dcterms:W3CDTF">2021-10-11T07:39:05Z</dcterms:modified>
</cp:coreProperties>
</file>