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 n Veg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cabbage    </w:t>
      </w:r>
      <w:r>
        <w:t xml:space="preserve">   caspicum    </w:t>
      </w:r>
      <w:r>
        <w:t xml:space="preserve">   potato    </w:t>
      </w:r>
      <w:r>
        <w:t xml:space="preserve">   onion    </w:t>
      </w:r>
      <w:r>
        <w:t xml:space="preserve">   cucumber    </w:t>
      </w:r>
      <w:r>
        <w:t xml:space="preserve">   carrot    </w:t>
      </w:r>
      <w:r>
        <w:t xml:space="preserve">   honeydew    </w:t>
      </w:r>
      <w:r>
        <w:t xml:space="preserve">   rockmelon    </w:t>
      </w:r>
      <w:r>
        <w:t xml:space="preserve">   watermelon    </w:t>
      </w:r>
      <w:r>
        <w:t xml:space="preserve">   grapes    </w:t>
      </w:r>
      <w:r>
        <w:t xml:space="preserve">   mandarin    </w:t>
      </w:r>
      <w:r>
        <w:t xml:space="preserve">   dragonfruit    </w:t>
      </w:r>
      <w:r>
        <w:t xml:space="preserve">   paw paw    </w:t>
      </w:r>
      <w:r>
        <w:t xml:space="preserve">   mango    </w:t>
      </w:r>
      <w:r>
        <w:t xml:space="preserve">   orange    </w:t>
      </w:r>
      <w:r>
        <w:t xml:space="preserve">   apple    </w:t>
      </w:r>
      <w:r>
        <w:t xml:space="preserve">   banana    </w:t>
      </w:r>
      <w:r>
        <w:t xml:space="preserve">   pear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n Veg</dc:title>
  <dcterms:created xsi:type="dcterms:W3CDTF">2021-10-11T07:39:40Z</dcterms:created>
  <dcterms:modified xsi:type="dcterms:W3CDTF">2021-10-11T07:39:40Z</dcterms:modified>
</cp:coreProperties>
</file>