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n Veg 1..</w:t>
      </w:r>
    </w:p>
    <w:p>
      <w:pPr>
        <w:pStyle w:val="Questions"/>
      </w:pPr>
      <w:r>
        <w:t xml:space="preserve">1. APPLE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OARGEN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BNAAAN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REPGA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ORTRCA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TPOTOA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EUTECLT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OTTMOA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RED EERPPP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n Veg 1..</dc:title>
  <dcterms:created xsi:type="dcterms:W3CDTF">2021-10-11T07:40:09Z</dcterms:created>
  <dcterms:modified xsi:type="dcterms:W3CDTF">2021-10-11T07:40:09Z</dcterms:modified>
</cp:coreProperties>
</file>