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gentleness    </w:t>
      </w:r>
      <w:r>
        <w:t xml:space="preserve">   selfcontrol    </w:t>
      </w:r>
      <w:r>
        <w:t xml:space="preserve">   goodness    </w:t>
      </w:r>
      <w:r>
        <w:t xml:space="preserve">   faithfulness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Galatians    </w:t>
      </w:r>
      <w:r>
        <w:t xml:space="preserve">   Spirit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2021-10-11T07:39:51Z</dcterms:created>
  <dcterms:modified xsi:type="dcterms:W3CDTF">2021-10-11T07:39:51Z</dcterms:modified>
</cp:coreProperties>
</file>