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belong    </w:t>
      </w:r>
      <w:r>
        <w:t xml:space="preserve">   patience    </w:t>
      </w:r>
      <w:r>
        <w:t xml:space="preserve">   grow    </w:t>
      </w:r>
      <w:r>
        <w:t xml:space="preserve">   disciple    </w:t>
      </w:r>
      <w:r>
        <w:t xml:space="preserve">   bible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kindness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goodness    </w:t>
      </w:r>
      <w:r>
        <w:t xml:space="preserve">   holy spirit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2021-10-11T07:40:15Z</dcterms:created>
  <dcterms:modified xsi:type="dcterms:W3CDTF">2021-10-11T07:40:15Z</dcterms:modified>
</cp:coreProperties>
</file>