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4:8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27:13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Proverbs 15:1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15:7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12:9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Colossians 3:12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Proverbs 16:32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Ecclesiastes 7:8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of the bible where Paul mentions the Fruit of the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Hebrew name for 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2021-10-11T07:40:17Z</dcterms:created>
  <dcterms:modified xsi:type="dcterms:W3CDTF">2021-10-11T07:40:17Z</dcterms:modified>
</cp:coreProperties>
</file>