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AGAINST    </w:t>
      </w:r>
      <w:r>
        <w:t xml:space="preserve">   SELFCONTROL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SPIRIT    </w:t>
      </w:r>
      <w:r>
        <w:t xml:space="preserve">   FRUIT    </w:t>
      </w:r>
      <w:r>
        <w:t xml:space="preserve">   GALATIANS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</dc:title>
  <dcterms:created xsi:type="dcterms:W3CDTF">2021-10-11T07:39:10Z</dcterms:created>
  <dcterms:modified xsi:type="dcterms:W3CDTF">2021-10-11T07:39:10Z</dcterms:modified>
</cp:coreProperties>
</file>