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of the Spirit Galatians 5:22-23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Self control    </w:t>
      </w:r>
      <w:r>
        <w:t xml:space="preserve">   Faithfulness    </w:t>
      </w:r>
      <w:r>
        <w:t xml:space="preserve">   Gentleness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Holy    </w:t>
      </w:r>
      <w:r>
        <w:t xml:space="preserve">   Spirit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 Galatians 5:22-23</dc:title>
  <dcterms:created xsi:type="dcterms:W3CDTF">2021-10-11T07:39:21Z</dcterms:created>
  <dcterms:modified xsi:type="dcterms:W3CDTF">2021-10-11T07:39:21Z</dcterms:modified>
</cp:coreProperties>
</file>