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 - Galations 5:22-23</w:t>
      </w:r>
    </w:p>
    <w:p>
      <w:pPr>
        <w:pStyle w:val="Questions"/>
      </w:pPr>
      <w:r>
        <w:t xml:space="preserve">1. EOLV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EEACP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LEFS RCONTOL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NLOG RFINFUGES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TESELEGSNN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DONESOSG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FTHIA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ESEKMNES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OTLSNIGAA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UFITR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TSPRII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 - Galations 5:22-23</dc:title>
  <dcterms:created xsi:type="dcterms:W3CDTF">2021-10-11T07:40:13Z</dcterms:created>
  <dcterms:modified xsi:type="dcterms:W3CDTF">2021-10-11T07:40:13Z</dcterms:modified>
</cp:coreProperties>
</file>