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Spirit: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Listen    </w:t>
      </w:r>
      <w:r>
        <w:t xml:space="preserve">   Read the bible    </w:t>
      </w:r>
      <w:r>
        <w:t xml:space="preserve">   Pray    </w:t>
      </w:r>
      <w:r>
        <w:t xml:space="preserve">   Hugs    </w:t>
      </w:r>
      <w:r>
        <w:t xml:space="preserve">   Cry    </w:t>
      </w:r>
      <w:r>
        <w:t xml:space="preserve">   Write A Letter    </w:t>
      </w:r>
      <w:r>
        <w:t xml:space="preserve">   Talk    </w:t>
      </w:r>
      <w:r>
        <w:t xml:space="preserve">   Count to Ten    </w:t>
      </w:r>
      <w:r>
        <w:t xml:space="preserve">   Walk Around    </w:t>
      </w:r>
      <w:r>
        <w:t xml:space="preserve">   Calm The Storm    </w:t>
      </w:r>
      <w:r>
        <w:t xml:space="preserve">   Rest    </w:t>
      </w:r>
      <w:r>
        <w:t xml:space="preserve">   Silence    </w:t>
      </w:r>
      <w:r>
        <w:t xml:space="preserve">   God Loves You    </w:t>
      </w:r>
      <w:r>
        <w:t xml:space="preserve">   Remember Who You Are    </w:t>
      </w:r>
      <w:r>
        <w:t xml:space="preserve">   Forerunner Loves You    </w:t>
      </w:r>
      <w:r>
        <w:t xml:space="preserve">   Jesus Loves You    </w:t>
      </w:r>
      <w:r>
        <w:t xml:space="preserve">   Remember    </w:t>
      </w:r>
      <w:r>
        <w:t xml:space="preserve">   Trust    </w:t>
      </w:r>
      <w:r>
        <w:t xml:space="preserve">   Breathe    </w:t>
      </w:r>
      <w:r>
        <w:t xml:space="preserve">   Be Still    </w:t>
      </w:r>
      <w:r>
        <w:t xml:space="preserve">   Peace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Spirit: Peace</dc:title>
  <dcterms:created xsi:type="dcterms:W3CDTF">2021-10-11T07:39:32Z</dcterms:created>
  <dcterms:modified xsi:type="dcterms:W3CDTF">2021-10-11T07:39:32Z</dcterms:modified>
</cp:coreProperties>
</file>