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vs 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tired    </w:t>
      </w:r>
      <w:r>
        <w:t xml:space="preserve">   unhealthy    </w:t>
      </w:r>
      <w:r>
        <w:t xml:space="preserve">   sweet    </w:t>
      </w:r>
      <w:r>
        <w:t xml:space="preserve">   healthy    </w:t>
      </w:r>
      <w:r>
        <w:t xml:space="preserve">   headaches    </w:t>
      </w:r>
      <w:r>
        <w:t xml:space="preserve">   fat    </w:t>
      </w:r>
      <w:r>
        <w:t xml:space="preserve">   energy    </w:t>
      </w:r>
      <w:r>
        <w:t xml:space="preserve">   calm    </w:t>
      </w:r>
      <w:r>
        <w:t xml:space="preserve">   hyper    </w:t>
      </w:r>
      <w:r>
        <w:t xml:space="preserve">   dye    </w:t>
      </w:r>
      <w:r>
        <w:t xml:space="preserve">   carbs    </w:t>
      </w:r>
      <w:r>
        <w:t xml:space="preserve">   banana    </w:t>
      </w:r>
      <w:r>
        <w:t xml:space="preserve">   sugar    </w:t>
      </w:r>
      <w:r>
        <w:t xml:space="preserve">   fruit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vs Candy</dc:title>
  <dcterms:created xsi:type="dcterms:W3CDTF">2021-10-11T07:39:03Z</dcterms:created>
  <dcterms:modified xsi:type="dcterms:W3CDTF">2021-10-11T07:39:03Z</dcterms:modified>
</cp:coreProperties>
</file>