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fruit salad    </w:t>
      </w:r>
      <w:r>
        <w:t xml:space="preserve">   apricot    </w:t>
      </w:r>
      <w:r>
        <w:t xml:space="preserve">   peach    </w:t>
      </w:r>
      <w:r>
        <w:t xml:space="preserve">   pomegranate    </w:t>
      </w:r>
      <w:r>
        <w:t xml:space="preserve">   tomato    </w:t>
      </w:r>
      <w:r>
        <w:t xml:space="preserve">   pear    </w:t>
      </w:r>
      <w:r>
        <w:t xml:space="preserve">   strawberry    </w:t>
      </w:r>
      <w:r>
        <w:t xml:space="preserve">   lemon    </w:t>
      </w:r>
      <w:r>
        <w:t xml:space="preserve">   cherry    </w:t>
      </w:r>
      <w:r>
        <w:t xml:space="preserve">   grapefruit    </w:t>
      </w:r>
      <w:r>
        <w:t xml:space="preserve">   blackberrys    </w:t>
      </w:r>
      <w:r>
        <w:t xml:space="preserve">   Rasberrys    </w:t>
      </w:r>
      <w:r>
        <w:t xml:space="preserve">   blueberrys    </w:t>
      </w:r>
      <w:r>
        <w:t xml:space="preserve">   watermelon    </w:t>
      </w:r>
      <w:r>
        <w:t xml:space="preserve">   apple    </w:t>
      </w:r>
      <w:r>
        <w:t xml:space="preserve">   bannana    </w:t>
      </w:r>
      <w:r>
        <w:t xml:space="preserve">   orange    </w:t>
      </w:r>
      <w:r>
        <w:t xml:space="preserve">   kiwi    </w:t>
      </w:r>
      <w:r>
        <w:t xml:space="preserve">   Pinapple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wordsearch</dc:title>
  <dcterms:created xsi:type="dcterms:W3CDTF">2021-10-11T07:40:13Z</dcterms:created>
  <dcterms:modified xsi:type="dcterms:W3CDTF">2021-10-11T07:40:13Z</dcterms:modified>
</cp:coreProperties>
</file>